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emotional strain resulting from a demanding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term goal takes less than _____ months to complete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and physical damage from someone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is a one page document of your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goals takes longer than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Stands for Specific Measurable Attainable Realistic and Time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when a family takes custody of a child with no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leader takes total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word for communication that uses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quality of someone who always does the right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goal that takes four months to a year to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 people plan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What’s the word for the inner voice in your head that tells you the right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Plan how to handle a crisis ______ it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Going to a _______ group can help people recover by talking to others in a similar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stage when children move out of their parent’s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person that drinks alcohol excessively?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category of words aren’t appropriate in a professional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sees the bad in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this quality is also dependable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goals need to be unrealistic or realistic?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condition called when someone’s body depends on a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word for a punishment for your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loved one dies, remember the _____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Stands for Family Career Community Leaders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a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good social skills a positive or negative character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that help guide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word for long term sadness?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Bring your _____ letter to a job interview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</dc:title>
  <dcterms:created xsi:type="dcterms:W3CDTF">2021-10-11T06:41:59Z</dcterms:created>
  <dcterms:modified xsi:type="dcterms:W3CDTF">2021-10-11T06:41:59Z</dcterms:modified>
</cp:coreProperties>
</file>