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FACS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barista    </w:t>
      </w:r>
      <w:r>
        <w:t xml:space="preserve">   cashier    </w:t>
      </w:r>
      <w:r>
        <w:t xml:space="preserve">   caterer    </w:t>
      </w:r>
      <w:r>
        <w:t xml:space="preserve">   Chef    </w:t>
      </w:r>
      <w:r>
        <w:t xml:space="preserve">   childcare    </w:t>
      </w:r>
      <w:r>
        <w:t xml:space="preserve">   dad    </w:t>
      </w:r>
      <w:r>
        <w:t xml:space="preserve">   dietitioans    </w:t>
      </w:r>
      <w:r>
        <w:t xml:space="preserve">   facs teacher    </w:t>
      </w:r>
      <w:r>
        <w:t xml:space="preserve">   farmer    </w:t>
      </w:r>
      <w:r>
        <w:t xml:space="preserve">   fashion design    </w:t>
      </w:r>
      <w:r>
        <w:t xml:space="preserve">   fast food worker    </w:t>
      </w:r>
      <w:r>
        <w:t xml:space="preserve">   food inspector    </w:t>
      </w:r>
      <w:r>
        <w:t xml:space="preserve">   food show host    </w:t>
      </w:r>
      <w:r>
        <w:t xml:space="preserve">   gardener    </w:t>
      </w:r>
      <w:r>
        <w:t xml:space="preserve">   grocery store manager    </w:t>
      </w:r>
      <w:r>
        <w:t xml:space="preserve">   hostess    </w:t>
      </w:r>
      <w:r>
        <w:t xml:space="preserve">   interior design    </w:t>
      </w:r>
      <w:r>
        <w:t xml:space="preserve">   mom    </w:t>
      </w:r>
      <w:r>
        <w:t xml:space="preserve">   nutritionist    </w:t>
      </w:r>
      <w:r>
        <w:t xml:space="preserve">   party planner    </w:t>
      </w:r>
      <w:r>
        <w:t xml:space="preserve">   rancher    </w:t>
      </w:r>
      <w:r>
        <w:t xml:space="preserve">   researchers    </w:t>
      </w:r>
      <w:r>
        <w:t xml:space="preserve">   seamstress    </w:t>
      </w:r>
      <w:r>
        <w:t xml:space="preserve">   waiter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 Careers</dc:title>
  <dcterms:created xsi:type="dcterms:W3CDTF">2021-10-11T06:41:48Z</dcterms:created>
  <dcterms:modified xsi:type="dcterms:W3CDTF">2021-10-11T06:41:48Z</dcterms:modified>
</cp:coreProperties>
</file>