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F.A.C.S DISCOVER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Maslows Hierarchy    </w:t>
      </w:r>
      <w:r>
        <w:t xml:space="preserve">   dependability    </w:t>
      </w:r>
      <w:r>
        <w:t xml:space="preserve">   opinion    </w:t>
      </w:r>
      <w:r>
        <w:t xml:space="preserve">   durability    </w:t>
      </w:r>
      <w:r>
        <w:t xml:space="preserve">   potential    </w:t>
      </w:r>
      <w:r>
        <w:t xml:space="preserve">   respect    </w:t>
      </w:r>
      <w:r>
        <w:t xml:space="preserve">   cavity    </w:t>
      </w:r>
      <w:r>
        <w:t xml:space="preserve">   dermatologist    </w:t>
      </w:r>
      <w:r>
        <w:t xml:space="preserve">   acne    </w:t>
      </w:r>
      <w:r>
        <w:t xml:space="preserve">   hygiene    </w:t>
      </w:r>
      <w:r>
        <w:t xml:space="preserve">   grooming    </w:t>
      </w:r>
      <w:r>
        <w:t xml:space="preserve">   adolescence    </w:t>
      </w:r>
      <w:r>
        <w:t xml:space="preserve">   self actualization    </w:t>
      </w:r>
      <w:r>
        <w:t xml:space="preserve">   constructive criticism    </w:t>
      </w:r>
      <w:r>
        <w:t xml:space="preserve">   self esteem    </w:t>
      </w:r>
      <w:r>
        <w:t xml:space="preserve">   self concept    </w:t>
      </w:r>
      <w:r>
        <w:t xml:space="preserve">   Culture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F.A.C.S DISCOVER YOURSELF</dc:title>
  <dcterms:created xsi:type="dcterms:W3CDTF">2021-10-11T06:41:16Z</dcterms:created>
  <dcterms:modified xsi:type="dcterms:W3CDTF">2021-10-11T06:41:16Z</dcterms:modified>
</cp:coreProperties>
</file>