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FACS Lesson 4 Food Borne Illness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single celled microorganisms; with the right conditions they double every 20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from exposure to development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celled organism, can be used to make bread but can cause spoilage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agency concerned with the cause, spread and control of disease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has been removed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presence of pathogenic microorganisms or harmful substances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exposing food to controlled levels of ionizing waves to kill harmful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often called the cruise-ship bug; causes flu-like symptoms and is easily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disease-causing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than bacteria;don't replicate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harmful microorganisms from a contaminated food or other source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caused by pathogenic microorganisms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caused by bacteria which can cause septicemia, meningitis and can be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small life form, invisible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 which can cause digestive illness, possible fatal; contaminants are undercooked hamburger and unpasteurized milk or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are used in production of cheese, but others can cause food spoilage or poisonous substances that cause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the acidity or alkalinity of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 Lesson 4 Food Borne Illness terms</dc:title>
  <dcterms:created xsi:type="dcterms:W3CDTF">2021-10-11T06:41:20Z</dcterms:created>
  <dcterms:modified xsi:type="dcterms:W3CDTF">2021-10-11T06:41:20Z</dcterms:modified>
</cp:coreProperties>
</file>