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FACS Unit6: Foods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same amount expressed in different ways by using different units of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detailed instructions for preparing particular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maintaining a clean condition in order to promote hygiene and prevent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indigestible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chemical substances in food that help to maintain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acquiring and maintaining physical, mental, emotional, and social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method in which food is cooked in hot liquid, steam, or combination of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waxy substance produced and needed by the body also found in animal and some plant fats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arrangement of the table ware that each diner will need for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day a product is considered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food and drink a person regularly consumes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one of the individual food item needed to make a 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shortened form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that results from deficiencies of various nutrients, characterized by a reduced number of red blood cells in the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food item customarily eaten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cooking food uncovered without added liquid or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dry beans and 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forks, spoons, knives and serving utensils used to serve and eat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last day a product may be sold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 Unit6: Foods and Nutrition</dc:title>
  <dcterms:created xsi:type="dcterms:W3CDTF">2021-10-11T06:41:34Z</dcterms:created>
  <dcterms:modified xsi:type="dcterms:W3CDTF">2021-10-11T06:41:34Z</dcterms:modified>
</cp:coreProperties>
</file>