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FACS Unit 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barcode symbology that is widely used in the United States, Canada, United Kingdom, Australia, New Zealand, and in other countries for tracking trade items in stores.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fat in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date after which a product (as food or medicine) should not be sold because of an expected decline in quality or effectiveness.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provides nourishment essential for growth and the maintenance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dietary material containing substances such as cellulose, lignin, and pectin, which are resistant to the action of digestive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instructions for preparing a particular dish, including a list of the ingredients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kind of food that humans and animals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methods use water, liquid or steam to transfer heat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(member of the pea family, especially one grown as a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portion of food used as a reference on the nutrition label of that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table setting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date stamped on perishable products (such as baked goods or dairy products) after which they should not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relatively flat dishes such as plates and saucers.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identification of and labeling of items for sale with the retail price per unit, permitting easier price comparisons among similar products in different sized containers.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complete set of dishes and cutlery provided for one person at a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shortened form of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methods are those that utilize air 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conditions relating to public health, especially the provision of clean drinking water and adequate sewage disposal.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marked by deficiency of red blood cells or of hemoglobin in the blood, resulting in pallor and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separate or cause to separate into curds or lumps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the foods or substances that are combined to make a particular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being in good health, especially as an actively pursued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improve or enhance the quality or value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 Unit 6 Vocabulary</dc:title>
  <dcterms:created xsi:type="dcterms:W3CDTF">2021-10-11T06:41:36Z</dcterms:created>
  <dcterms:modified xsi:type="dcterms:W3CDTF">2021-10-11T06:41:36Z</dcterms:modified>
</cp:coreProperties>
</file>