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FACS crossword #001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620-700nm approx.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for analysing noodles?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Methyl benzene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Gunshot residue metal - 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for collecting mushrooms as evidence, perhaps?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Poisonous anti-freeze chemical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Polymerase chain 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Synthetic cannabinoids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Stroke with A bud, initially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hair's central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'Brand-name' narcotic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UK packaging of arson exhibits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Palynology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HPLC output?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Kastle-Meyer test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tea-cup poisoner (6,5)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Zephyr brush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pioneer - Rosalind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stiffening?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1000th of a micron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PMI? (4,6,8)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 present in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Finger-mark detail pioneer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GC carrier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Liquid measurement glassware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Moors murderer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megaselia scalaris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cubic decimetre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 crossword #001</dc:title>
  <dcterms:created xsi:type="dcterms:W3CDTF">2021-10-11T06:42:44Z</dcterms:created>
  <dcterms:modified xsi:type="dcterms:W3CDTF">2021-10-11T06:42:44Z</dcterms:modified>
</cp:coreProperties>
</file>