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SPAGHETTI    </w:t>
      </w:r>
      <w:r>
        <w:t xml:space="preserve">   ROOM    </w:t>
      </w:r>
      <w:r>
        <w:t xml:space="preserve">   ALTITUDE    </w:t>
      </w:r>
      <w:r>
        <w:t xml:space="preserve">   NEW BABY    </w:t>
      </w:r>
      <w:r>
        <w:t xml:space="preserve">   SISTER    </w:t>
      </w:r>
      <w:r>
        <w:t xml:space="preserve">   RED    </w:t>
      </w:r>
      <w:r>
        <w:t xml:space="preserve">   BEYBLADES    </w:t>
      </w:r>
      <w:r>
        <w:t xml:space="preserve">   Pokemon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ME WORD SEARCH</dc:title>
  <dcterms:created xsi:type="dcterms:W3CDTF">2021-10-11T06:41:37Z</dcterms:created>
  <dcterms:modified xsi:type="dcterms:W3CDTF">2021-10-11T06:41:37Z</dcterms:modified>
</cp:coreProperties>
</file>