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FACTS ABOUT THE 80S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GIRLS JUST WANT 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RICK SPRINGFIELDS POPULAR SONG IN THE 80S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ACE PILOT IN 10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SWEET CHILD OF MINE WAS ON WHOS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AND QUEEN OF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ALBUM THAT SWEET CHILD OF MINE IS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NEON SWEATBANDS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TIME AFTER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MADONNA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ALBUM RELEASED IN 1984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WEARS AROUND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ACTOR FROM BACK TO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NTW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POPULAR SONG FROM THRILLER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MOVIE ABOUT AN ACE PILOT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THE 80S</dc:title>
  <dcterms:created xsi:type="dcterms:W3CDTF">2021-10-11T06:43:01Z</dcterms:created>
  <dcterms:modified xsi:type="dcterms:W3CDTF">2021-10-11T06:43:01Z</dcterms:modified>
</cp:coreProperties>
</file>