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FAERIE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Salamander    </w:t>
      </w:r>
      <w:r>
        <w:t xml:space="preserve">   Grundel    </w:t>
      </w:r>
      <w:r>
        <w:t xml:space="preserve">   Gnome    </w:t>
      </w:r>
      <w:r>
        <w:t xml:space="preserve">   Faun    </w:t>
      </w:r>
      <w:r>
        <w:t xml:space="preserve">   Gherring    </w:t>
      </w:r>
      <w:r>
        <w:t xml:space="preserve">   Stag Beetle    </w:t>
      </w:r>
      <w:r>
        <w:t xml:space="preserve">   Dragonfly    </w:t>
      </w:r>
      <w:r>
        <w:t xml:space="preserve">   Dobie    </w:t>
      </w:r>
      <w:r>
        <w:t xml:space="preserve">   Brownie    </w:t>
      </w:r>
      <w:r>
        <w:t xml:space="preserve">   Leprechaun    </w:t>
      </w:r>
      <w:r>
        <w:t xml:space="preserve">   Silkies    </w:t>
      </w:r>
      <w:r>
        <w:t xml:space="preserve">   Elf    </w:t>
      </w:r>
      <w:r>
        <w:t xml:space="preserve">   Mermaid    </w:t>
      </w:r>
      <w:r>
        <w:t xml:space="preserve">   Nymph    </w:t>
      </w:r>
      <w:r>
        <w:t xml:space="preserve">   Pixie    </w:t>
      </w:r>
      <w:r>
        <w:t xml:space="preserve">   Goblin    </w:t>
      </w:r>
      <w:r>
        <w:t xml:space="preserve">   Sprite    </w:t>
      </w:r>
      <w:r>
        <w:t xml:space="preserve">   Boggart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FAERIE HUNT</dc:title>
  <dcterms:created xsi:type="dcterms:W3CDTF">2021-10-11T06:42:52Z</dcterms:created>
  <dcterms:modified xsi:type="dcterms:W3CDTF">2021-10-11T06:42:52Z</dcterms:modified>
</cp:coreProperties>
</file>