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FAFSA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 receive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Illinois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Credit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shows how much financial aid  you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requires you to show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work hard to receive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repay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Tuition, room and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pay the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this to sign your FAFSA.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Pell 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this to complete your FAFSA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has a higher interest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info goes on your FAFSA?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want this number to be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FAFSA 101</dc:title>
  <dcterms:created xsi:type="dcterms:W3CDTF">2021-10-11T06:42:43Z</dcterms:created>
  <dcterms:modified xsi:type="dcterms:W3CDTF">2021-10-11T06:42:43Z</dcterms:modified>
</cp:coreProperties>
</file>