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FAFSA</w:t>
      </w:r>
    </w:p>
    <w:p>
      <w:pPr>
        <w:pStyle w:val="Questions"/>
      </w:pPr>
      <w:r>
        <w:t xml:space="preserve">1. SEIDSZNUDIBU OALN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ILOPASRHCSH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FRDAOFTS LAON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IUBDSIEZDS NAOL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LPEL NTARG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ANIGSV TNUOCCA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ISKNPER SNAOL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TESD-ABIRME DAI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EDNSBAED-E DIA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NAILACIFN LAGNNNPI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NNLAFIIAC ADI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EICDTR IHYSTRO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HENCICKG NACUOTC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DBUGTE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TUK-DRYWSO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VAIERPT ONAL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LNINATOA TRASM NAGRT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TGRAN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ESTTRIEN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FAFSA</dc:title>
  <dcterms:created xsi:type="dcterms:W3CDTF">2021-10-11T06:42:19Z</dcterms:created>
  <dcterms:modified xsi:type="dcterms:W3CDTF">2021-10-11T06:42:19Z</dcterms:modified>
</cp:coreProperties>
</file>