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 robots named .........hound that chased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of the firemen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17 years old girls that is Guy´s neighbor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firemen used to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and teached Guy about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its left after a book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Houses didn´t burn because they were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Guy´s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a fireman and he is 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like television screens that everybody had in their hame named .........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Mildred was addicted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Faber´s proffession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illegal so they were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burn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amount of fahrenheit degrees that are occupied to burn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autor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books were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Clarisse was killed by one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</dc:title>
  <dcterms:created xsi:type="dcterms:W3CDTF">2021-10-11T06:43:04Z</dcterms:created>
  <dcterms:modified xsi:type="dcterms:W3CDTF">2021-10-11T06:43:04Z</dcterms:modified>
</cp:coreProperties>
</file>