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FAHRENHEIT 451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 flexible snout as of an elephant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living the life of a nomad; wandering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outside boundary or surface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serious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opinions at variance with the official position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natural inclination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circulating or flowing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or revealing little emotion or sensibility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void of thought or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overwhelming number or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uniform, corresponding, or matching</w:t>
            </w:r>
          </w:p>
        </w:tc>
      </w:tr>
    </w:tbl>
    <w:p>
      <w:pPr>
        <w:pStyle w:val="WordBankMedium"/>
      </w:pPr>
      <w:r>
        <w:t xml:space="preserve">   stolid    </w:t>
      </w:r>
      <w:r>
        <w:t xml:space="preserve">   fringe    </w:t>
      </w:r>
      <w:r>
        <w:t xml:space="preserve">   earnestly    </w:t>
      </w:r>
      <w:r>
        <w:t xml:space="preserve">   proboscis    </w:t>
      </w:r>
      <w:r>
        <w:t xml:space="preserve">   proclivity    </w:t>
      </w:r>
      <w:r>
        <w:t xml:space="preserve">   heresy    </w:t>
      </w:r>
      <w:r>
        <w:t xml:space="preserve">   stagnant    </w:t>
      </w:r>
      <w:r>
        <w:t xml:space="preserve">   nomadic    </w:t>
      </w:r>
      <w:r>
        <w:t xml:space="preserve">   equate    </w:t>
      </w:r>
      <w:r>
        <w:t xml:space="preserve">   torrent    </w:t>
      </w:r>
      <w:r>
        <w:t xml:space="preserve">   vacant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</dc:title>
  <dcterms:created xsi:type="dcterms:W3CDTF">2021-10-11T06:43:44Z</dcterms:created>
  <dcterms:modified xsi:type="dcterms:W3CDTF">2021-10-11T06:43:44Z</dcterms:modified>
</cp:coreProperties>
</file>