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CENSORSHIP    </w:t>
      </w:r>
      <w:r>
        <w:t xml:space="preserve">   BIBLE    </w:t>
      </w:r>
      <w:r>
        <w:t xml:space="preserve">   ISOLATION    </w:t>
      </w:r>
      <w:r>
        <w:t xml:space="preserve">   TECHNOLOGY    </w:t>
      </w:r>
      <w:r>
        <w:t xml:space="preserve">   RAY BRADBURY    </w:t>
      </w:r>
      <w:r>
        <w:t xml:space="preserve">   IMAGINATION    </w:t>
      </w:r>
      <w:r>
        <w:t xml:space="preserve">   READ    </w:t>
      </w:r>
      <w:r>
        <w:t xml:space="preserve">   BOOKS    </w:t>
      </w:r>
      <w:r>
        <w:t xml:space="preserve">   THE BULLET    </w:t>
      </w:r>
      <w:r>
        <w:t xml:space="preserve">   KNOWLEDGE    </w:t>
      </w:r>
      <w:r>
        <w:t xml:space="preserve">   FIREFIGHTER    </w:t>
      </w:r>
      <w:r>
        <w:t xml:space="preserve">   SOCIETY    </w:t>
      </w:r>
      <w:r>
        <w:t xml:space="preserve">   DYSTOPIA    </w:t>
      </w:r>
      <w:r>
        <w:t xml:space="preserve">   MECHANICAL HOUND    </w:t>
      </w:r>
      <w:r>
        <w:t xml:space="preserve">   UNKNOWN WOMAN    </w:t>
      </w:r>
      <w:r>
        <w:t xml:space="preserve">   MILDRED    </w:t>
      </w:r>
      <w:r>
        <w:t xml:space="preserve">   CLARISSE    </w:t>
      </w:r>
      <w:r>
        <w:t xml:space="preserve">   MONTAG    </w:t>
      </w:r>
      <w:r>
        <w:t xml:space="preserve">   FABER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2021-10-11T06:42:01Z</dcterms:created>
  <dcterms:modified xsi:type="dcterms:W3CDTF">2021-10-11T06:42:01Z</dcterms:modified>
</cp:coreProperties>
</file>