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FORCED TO LEAVE THE COUNTRY TO ESCAPE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EDGE OR BORDER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ARTISTIC WORK THAT COPIES OTHER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ODD OR 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FERTILE SOIL OF CLAY, SAND, AND HUMUS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OR FEEL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DEEP PIT WHERE MATERIALS ARE EXTRACTED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IDEAS BASED ON REASON OR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COME TOGETHER AND FORM ONE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TREASON AGAINST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ROLLED OR FOLDED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FULL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EXPRESS ONES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 USING CENTRIFUGAL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LOSE STRENGTH OR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FOLLED PATH BY OBJECTS OF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PROCEEDING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SOMEONE APPEAR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REFERRING TO A SPRING IN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UNEASY OR WITH NO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UNTENSIL CONSISTING OF WIRE AND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UINCLEAR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SYNTHETIC COMPOUND FROM BENZOIC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COVERED THINLY WITH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FUNERAL OR EXECUTION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BETRAYING ONES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FORMAL PRONOUNCEMENT FROM AUTHORITATIVE 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2021-10-11T06:41:59Z</dcterms:created>
  <dcterms:modified xsi:type="dcterms:W3CDTF">2021-10-11T06:41:59Z</dcterms:modified>
</cp:coreProperties>
</file>