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Montage burned a book of poetry in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communications device used by Montag and Faber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montag memorized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told firemen who had books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Wife; informer ;attempted suicide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___hound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Flame starter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Mechanical___;chased criminals</w:t>
            </w:r>
          </w:p>
        </w:tc>
      </w:tr>
    </w:tbl>
    <w:p>
      <w:pPr>
        <w:pStyle w:val="WordBankSmall"/>
      </w:pPr>
      <w:r>
        <w:t xml:space="preserve">   Mechanical     </w:t>
      </w:r>
      <w:r>
        <w:t xml:space="preserve">   Incinerator     </w:t>
      </w:r>
      <w:r>
        <w:t xml:space="preserve">   Fire    </w:t>
      </w:r>
      <w:r>
        <w:t xml:space="preserve">   Radio    </w:t>
      </w:r>
      <w:r>
        <w:t xml:space="preserve">   Igniter     </w:t>
      </w:r>
      <w:r>
        <w:t xml:space="preserve">   Escape     </w:t>
      </w:r>
      <w:r>
        <w:t xml:space="preserve">   Ecclesiastes    </w:t>
      </w:r>
      <w:r>
        <w:t xml:space="preserve">   Hound    </w:t>
      </w:r>
      <w:r>
        <w:t xml:space="preserve">   Mildred    </w:t>
      </w:r>
      <w:r>
        <w:t xml:space="preserve">   Informants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2021-10-11T06:42:46Z</dcterms:created>
  <dcterms:modified xsi:type="dcterms:W3CDTF">2021-10-11T06:42:46Z</dcterms:modified>
</cp:coreProperties>
</file>