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two active ingredients in Heartgard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disease that is helped by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steroid for short-term use, used in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device is a steam-pressure sterilizer that uses heat to destroy microorganisms on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Tapeworms are caused by this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that refers to the back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abbreviation for "once a day"?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abbreviation for twice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word used to denote removing the testicles of a dog or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the type of gas we use for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of deciding which patients should be treated based upon the extent of their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the abbreviation for subcutaneous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suffix -cyte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is the D in DHLPP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abbreviation 'ml' also could be state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 is an abbreviation used for the removal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the abbreviation for nothing by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term that means toward the head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FVRCP vaccine is given to this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watery portion of the blood – fluid found when clotted blood is left standing too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X-rays are used to take a special photograph called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antibiotic used mainly skin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This retriever is considered one of the most popular dog 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abbreviation 'stat"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is the anohter name for benedryl?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Vaccine used to prevent kennel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may be the problem when a pet is panting, tongue may be blue, lethargy,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product protects against heartworms and fleas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container used for sharp items, like needles and glass 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the initials 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are protected against this zoonotic disease with this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ending the suffering of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inserting a needle into the bladder to extract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Anohter name for Reglan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Sometimes this is needed when trimming nails on a fractious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intestinal parasite is zoonotic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small piece of equipment is used to read the SG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prefix 'post'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the badge used to denote amount of radiation exposure?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part of a pet's body could be pink, white,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is one of the words of TPR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These initials are used to describe a flu that dogs can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preventative can help dogs and cats from getting a bloodborn parasite that affects their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If a cat is not producing urine, it could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This test checks for early signs of kidney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These glands are smelly and sometimes need to be expressed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Another name when a dog or cat has an infected uterus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 crossword</dc:title>
  <dcterms:created xsi:type="dcterms:W3CDTF">2021-10-11T06:43:12Z</dcterms:created>
  <dcterms:modified xsi:type="dcterms:W3CDTF">2021-10-11T06:43:12Z</dcterms:modified>
</cp:coreProperties>
</file>