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FAIREST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scars    </w:t>
      </w:r>
      <w:r>
        <w:t xml:space="preserve">   Queen Levena    </w:t>
      </w:r>
      <w:r>
        <w:t xml:space="preserve">   Queen Channary    </w:t>
      </w:r>
      <w:r>
        <w:t xml:space="preserve">   Winter    </w:t>
      </w:r>
      <w:r>
        <w:t xml:space="preserve">   Princess Selene    </w:t>
      </w:r>
      <w:r>
        <w:t xml:space="preserve">   power    </w:t>
      </w:r>
      <w:r>
        <w:t xml:space="preserve">   marrage alliance    </w:t>
      </w:r>
      <w:r>
        <w:t xml:space="preserve">   Luna    </w:t>
      </w:r>
      <w:r>
        <w:t xml:space="preserve">   loved    </w:t>
      </w:r>
      <w:r>
        <w:t xml:space="preserve">   heir    </w:t>
      </w:r>
      <w:r>
        <w:t xml:space="preserve">   glamour    </w:t>
      </w:r>
      <w:r>
        <w:t xml:space="preserve">   fire    </w:t>
      </w:r>
      <w:r>
        <w:t xml:space="preserve">   Everyt    </w:t>
      </w:r>
      <w:r>
        <w:t xml:space="preserve">   cruel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FAIREST</dc:title>
  <dcterms:created xsi:type="dcterms:W3CDTF">2021-10-11T06:43:08Z</dcterms:created>
  <dcterms:modified xsi:type="dcterms:W3CDTF">2021-10-11T06:43:08Z</dcterms:modified>
</cp:coreProperties>
</file>