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FAIRYTALES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independent and determined young mermaid who spends her days singing, daydreaming, and adventuring with Sebastian and Flounder.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Princess’ family shown to be very selfish, spoiled and greedy like their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Joke-cracking, shape-changing, big blue motor mouth who makes your wishes come true… and makes a great friend,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broke the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 of his group of 7 little guys.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determined to get revenge on Peter for cutting off his right hand and feeding it to a crocodile.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the guidance of his mother, he learns about the wonder of nature and the power of friendship and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loving, feeling, human being trapped within a hideous creature’s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trades his cow for some magic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Rumpelstiltskin possesses magical powers as he could spin straw into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great love for honey, which quite often leads to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Innocent and well behaved puppet who gets the opportunity to become a real boy.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FAIRYTALES</dc:title>
  <dcterms:created xsi:type="dcterms:W3CDTF">2021-10-11T06:43:15Z</dcterms:created>
  <dcterms:modified xsi:type="dcterms:W3CDTF">2021-10-11T06:43:15Z</dcterms:modified>
</cp:coreProperties>
</file>