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flag or standard, especially a military or naval one indicating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sophistication or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provoke or annoy someone so as to stimulate some action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uniform worn by a servant or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deep-seated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curious or inquiring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beauty or the appreciation of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dishonest or unscrupulous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arrival of a notable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joke exploiting the different possible meanings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done quickly and without thought or care</w:t>
            </w:r>
          </w:p>
        </w:tc>
      </w:tr>
    </w:tbl>
    <w:p>
      <w:pPr>
        <w:pStyle w:val="WordBankMedium"/>
      </w:pPr>
      <w:r>
        <w:t xml:space="preserve">   advent     </w:t>
      </w:r>
      <w:r>
        <w:t xml:space="preserve">   aesthetic    </w:t>
      </w:r>
      <w:r>
        <w:t xml:space="preserve">   ensign    </w:t>
      </w:r>
      <w:r>
        <w:t xml:space="preserve">   impetuous    </w:t>
      </w:r>
      <w:r>
        <w:t xml:space="preserve">   goad    </w:t>
      </w:r>
      <w:r>
        <w:t xml:space="preserve">   antipathies    </w:t>
      </w:r>
      <w:r>
        <w:t xml:space="preserve">   inquisitive    </w:t>
      </w:r>
      <w:r>
        <w:t xml:space="preserve">   vulgar    </w:t>
      </w:r>
      <w:r>
        <w:t xml:space="preserve">   melancholy    </w:t>
      </w:r>
      <w:r>
        <w:t xml:space="preserve">   feeble    </w:t>
      </w:r>
      <w:r>
        <w:t xml:space="preserve">   languid    </w:t>
      </w:r>
      <w:r>
        <w:t xml:space="preserve">   livery    </w:t>
      </w:r>
      <w:r>
        <w:t xml:space="preserve">   pun    </w:t>
      </w:r>
      <w:r>
        <w:t xml:space="preserve">   knave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 VOCABULARY </dc:title>
  <dcterms:created xsi:type="dcterms:W3CDTF">2021-10-11T06:43:51Z</dcterms:created>
  <dcterms:modified xsi:type="dcterms:W3CDTF">2021-10-11T06:43:51Z</dcterms:modified>
</cp:coreProperties>
</file>