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DUST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tinkerbell    </w:t>
      </w:r>
      <w:r>
        <w:t xml:space="preserve">   queen clarion    </w:t>
      </w:r>
      <w:r>
        <w:t xml:space="preserve">   lainey    </w:t>
      </w:r>
      <w:r>
        <w:t xml:space="preserve">   adventures    </w:t>
      </w:r>
      <w:r>
        <w:t xml:space="preserve">   lostgirls    </w:t>
      </w:r>
      <w:r>
        <w:t xml:space="preserve">   mermaids    </w:t>
      </w:r>
      <w:r>
        <w:t xml:space="preserve">   nevergirls    </w:t>
      </w:r>
      <w:r>
        <w:t xml:space="preserve">   blink    </w:t>
      </w:r>
      <w:r>
        <w:t xml:space="preserve">   friendship    </w:t>
      </w:r>
      <w:r>
        <w:t xml:space="preserve">   magical    </w:t>
      </w:r>
      <w:r>
        <w:t xml:space="preserve">   pixiedust    </w:t>
      </w:r>
      <w:r>
        <w:t xml:space="preserve">   laughter    </w:t>
      </w:r>
      <w:r>
        <w:t xml:space="preserve">   peterpan    </w:t>
      </w:r>
      <w:r>
        <w:t xml:space="preserve">   mia    </w:t>
      </w:r>
      <w:r>
        <w:t xml:space="preserve">   neverland    </w:t>
      </w:r>
      <w:r>
        <w:t xml:space="preserve">   kate    </w:t>
      </w:r>
      <w:r>
        <w:t xml:space="preserve">   Fairy    </w:t>
      </w:r>
      <w:r>
        <w:t xml:space="preserve">   Gabby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DUST WORD SEARCH</dc:title>
  <dcterms:created xsi:type="dcterms:W3CDTF">2021-10-11T06:42:40Z</dcterms:created>
  <dcterms:modified xsi:type="dcterms:W3CDTF">2021-10-11T06:42:40Z</dcterms:modified>
</cp:coreProperties>
</file>