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TALE WORLD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WOLVES    </w:t>
      </w:r>
      <w:r>
        <w:t xml:space="preserve">   CROWN    </w:t>
      </w:r>
      <w:r>
        <w:t xml:space="preserve">   FAIRY TALE    </w:t>
      </w:r>
      <w:r>
        <w:t xml:space="preserve">   FOREST    </w:t>
      </w:r>
      <w:r>
        <w:t xml:space="preserve">   KING    </w:t>
      </w:r>
      <w:r>
        <w:t xml:space="preserve">   QUEEN    </w:t>
      </w:r>
      <w:r>
        <w:t xml:space="preserve">   SNOW WHITE    </w:t>
      </w:r>
      <w:r>
        <w:t xml:space="preserve">   COFFIN    </w:t>
      </w:r>
      <w:r>
        <w:t xml:space="preserve">   DWARF MINES    </w:t>
      </w:r>
      <w:r>
        <w:t xml:space="preserve">   CASTLE    </w:t>
      </w:r>
      <w:r>
        <w:t xml:space="preserve">   CINDERELLA    </w:t>
      </w:r>
      <w:r>
        <w:t xml:space="preserve">   FROG    </w:t>
      </w:r>
      <w:r>
        <w:t xml:space="preserve">   EVIL    </w:t>
      </w:r>
      <w:r>
        <w:t xml:space="preserve">   GOOD    </w:t>
      </w:r>
      <w:r>
        <w:t xml:space="preserve">   MAGICAL    </w:t>
      </w:r>
      <w:r>
        <w:t xml:space="preserve">   CHARMING    </w:t>
      </w:r>
      <w:r>
        <w:t xml:space="preserve">   ENCHANTRESS    </w:t>
      </w:r>
      <w:r>
        <w:t xml:space="preserve">   FAIRY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 WORLD WORD SEARCH </dc:title>
  <dcterms:created xsi:type="dcterms:W3CDTF">2021-10-11T06:43:01Z</dcterms:created>
  <dcterms:modified xsi:type="dcterms:W3CDTF">2021-10-11T06:43:01Z</dcterms:modified>
</cp:coreProperties>
</file>