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TICKETS    </w:t>
      </w:r>
      <w:r>
        <w:t xml:space="preserve">   RIDES    </w:t>
      </w:r>
      <w:r>
        <w:t xml:space="preserve">   PRIZES    </w:t>
      </w:r>
      <w:r>
        <w:t xml:space="preserve">   FUN HOUSE    </w:t>
      </w:r>
      <w:r>
        <w:t xml:space="preserve">   FERRIS WHEEL    </w:t>
      </w:r>
      <w:r>
        <w:t xml:space="preserve">   FAIR    </w:t>
      </w:r>
      <w:r>
        <w:t xml:space="preserve">   COTTON CANDY    </w:t>
      </w:r>
      <w:r>
        <w:t xml:space="preserve">   CORN DOG    </w:t>
      </w:r>
      <w:r>
        <w:t xml:space="preserve">   COASTER    </w:t>
      </w:r>
      <w:r>
        <w:t xml:space="preserve">   CAROUSEL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FUN</dc:title>
  <dcterms:created xsi:type="dcterms:W3CDTF">2021-10-11T06:43:43Z</dcterms:created>
  <dcterms:modified xsi:type="dcterms:W3CDTF">2021-10-11T06:43:43Z</dcterms:modified>
</cp:coreProperties>
</file>