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organization that puts money into financial schemes, property,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The action of buying and selling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person, company, or country that makes, grows, or supplies goods or commodities for sale.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The state of a country or region in terms of the production and consumption of goods and services and the supply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be maintained at a certain rate or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purchases goods and services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The science or practice of farming, including cultivation of the soil for the growing of crops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Supply (goods) to retailers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A specified state growth or advancement.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Treating people equally without favoritism or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formal written document containing business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abundance of valuable possessions or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 CROSSWORD</dc:title>
  <dcterms:created xsi:type="dcterms:W3CDTF">2021-10-11T06:43:03Z</dcterms:created>
  <dcterms:modified xsi:type="dcterms:W3CDTF">2021-10-11T06:43:03Z</dcterms:modified>
</cp:coreProperties>
</file>