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purchases goods and services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person, company, or country that makes, grows, or supplies goods or commodities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hot drink made from the roasted and ground bean-like seeds of a tropical shrub.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or organization that brings goods or services into a country from abroad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extremely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buying and selling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attest or confirm in a formal statement.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 country, or company that sends goods or services to another country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to buy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developing or being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food in the form of a paste or solid block made from roasted and ground cacao seeds, typically sweetened and eaten as confectionery.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developing countries of Asia, Africa, and Latin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trade between companies in developed countries and producers in developing countries in which fair prices are paid to the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a country or region in terms of the production and consumption of goods and services and the supply of money.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</dc:title>
  <dcterms:created xsi:type="dcterms:W3CDTF">2021-10-11T06:43:18Z</dcterms:created>
  <dcterms:modified xsi:type="dcterms:W3CDTF">2021-10-11T06:43:18Z</dcterms:modified>
</cp:coreProperties>
</file>