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FAITHFUL SEEKERS OF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MESSAGE    </w:t>
      </w:r>
      <w:r>
        <w:t xml:space="preserve">   STAR    </w:t>
      </w:r>
      <w:r>
        <w:t xml:space="preserve">   HEROD    </w:t>
      </w:r>
      <w:r>
        <w:t xml:space="preserve">   WISEMEN    </w:t>
      </w:r>
      <w:r>
        <w:t xml:space="preserve">   CHRISTMAS    </w:t>
      </w:r>
      <w:r>
        <w:t xml:space="preserve">   CHRIST    </w:t>
      </w:r>
      <w:r>
        <w:t xml:space="preserve">   ANGELS    </w:t>
      </w:r>
      <w:r>
        <w:t xml:space="preserve">   JERUSALEM    </w:t>
      </w:r>
      <w:r>
        <w:t xml:space="preserve">   BETHLEHEM    </w:t>
      </w:r>
      <w:r>
        <w:t xml:space="preserve">   JOSEPH    </w:t>
      </w:r>
      <w:r>
        <w:t xml:space="preserve">   MARY    </w:t>
      </w:r>
      <w:r>
        <w:t xml:space="preserve">   MAGI    </w:t>
      </w:r>
      <w:r>
        <w:t xml:space="preserve">   GOLD    </w:t>
      </w:r>
      <w:r>
        <w:t xml:space="preserve">   MYRRH    </w:t>
      </w:r>
      <w:r>
        <w:t xml:space="preserve">   FRANKINCENSE    </w:t>
      </w:r>
      <w:r>
        <w:t xml:space="preserve">   BORN    </w:t>
      </w:r>
      <w:r>
        <w:t xml:space="preserve">   CHILD    </w:t>
      </w:r>
      <w:r>
        <w:t xml:space="preserve">   WORSHIP    </w:t>
      </w:r>
      <w:r>
        <w:t xml:space="preserve">   JESUS    </w:t>
      </w:r>
      <w:r>
        <w:t xml:space="preserve">   KING    </w:t>
      </w:r>
      <w:r>
        <w:t xml:space="preserve">   FAITHFUL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FAITHFUL SEEKERS OF THE KING</dc:title>
  <dcterms:created xsi:type="dcterms:W3CDTF">2021-10-11T06:43:36Z</dcterms:created>
  <dcterms:modified xsi:type="dcterms:W3CDTF">2021-10-11T06:43:36Z</dcterms:modified>
</cp:coreProperties>
</file>