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is the .......... of our faith (Heb. 12:2)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believe it, we have to ................ it (2 Cor. 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 comes by..................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faith to faith means it is a .............. (Rom. 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basis from which faith works?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 speaks of God's ................ (Rom. 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also the .................... of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 requires a..................(Matt. 9:28)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Man's response to faith (Mark 11:22-23)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this substance it is impossible to please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ultimate source of faith (Mark 11:22-23).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moves you from great faith to little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place of faithlessness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2021-10-11T06:44:25Z</dcterms:created>
  <dcterms:modified xsi:type="dcterms:W3CDTF">2021-10-11T06:44:25Z</dcterms:modified>
</cp:coreProperties>
</file>