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CHRIST    </w:t>
      </w:r>
      <w:r>
        <w:t xml:space="preserve">   HOLY SPIRIT    </w:t>
      </w:r>
      <w:r>
        <w:t xml:space="preserve">   POWER    </w:t>
      </w:r>
      <w:r>
        <w:t xml:space="preserve">   PRAYER    </w:t>
      </w:r>
      <w:r>
        <w:t xml:space="preserve">   DISCIPLES    </w:t>
      </w:r>
      <w:r>
        <w:t xml:space="preserve">   TRUST    </w:t>
      </w:r>
      <w:r>
        <w:t xml:space="preserve">   BELIEVE    </w:t>
      </w:r>
      <w:r>
        <w:t xml:space="preserve">   NOW    </w:t>
      </w:r>
      <w:r>
        <w:t xml:space="preserve">   SEEN    </w:t>
      </w:r>
      <w:r>
        <w:t xml:space="preserve">   THINGS    </w:t>
      </w:r>
      <w:r>
        <w:t xml:space="preserve">   EVIDENCE    </w:t>
      </w:r>
      <w:r>
        <w:t xml:space="preserve">   HOPED    </w:t>
      </w:r>
      <w:r>
        <w:t xml:space="preserve">   SUBSTANCE    </w:t>
      </w:r>
      <w:r>
        <w:t xml:space="preserve">   FAITH    </w:t>
      </w:r>
      <w:r>
        <w:t xml:space="preserve">   WORTHY    </w:t>
      </w:r>
      <w:r>
        <w:t xml:space="preserve">   HEALED    </w:t>
      </w:r>
      <w:r>
        <w:t xml:space="preserve">   SICK    </w:t>
      </w:r>
      <w:r>
        <w:t xml:space="preserve">   CENTURION    </w:t>
      </w:r>
      <w:r>
        <w:t xml:space="preserve">   DESERVE    </w:t>
      </w:r>
      <w:r>
        <w:t xml:space="preserve">   AUTHORITY    </w:t>
      </w:r>
      <w:r>
        <w:t xml:space="preserve">   AMAZED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FAITH</dc:title>
  <dcterms:created xsi:type="dcterms:W3CDTF">2021-10-11T06:44:33Z</dcterms:created>
  <dcterms:modified xsi:type="dcterms:W3CDTF">2021-10-11T06:44:33Z</dcterms:modified>
</cp:coreProperties>
</file>