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TEMPLE    </w:t>
      </w:r>
      <w:r>
        <w:t xml:space="preserve">   DISCIPLES    </w:t>
      </w:r>
      <w:r>
        <w:t xml:space="preserve">   CRIPPLE    </w:t>
      </w:r>
      <w:r>
        <w:t xml:space="preserve">   DEMON    </w:t>
      </w:r>
      <w:r>
        <w:t xml:space="preserve">   MUTE    </w:t>
      </w:r>
      <w:r>
        <w:t xml:space="preserve">   CLIFTS    </w:t>
      </w:r>
      <w:r>
        <w:t xml:space="preserve">   PIGGS    </w:t>
      </w:r>
      <w:r>
        <w:t xml:space="preserve">   BELIEVE    </w:t>
      </w:r>
      <w:r>
        <w:t xml:space="preserve">   PETER    </w:t>
      </w:r>
      <w:r>
        <w:t xml:space="preserve">   MATTHEW    </w:t>
      </w:r>
      <w:r>
        <w:t xml:space="preserve">   JESUS    </w:t>
      </w:r>
      <w:r>
        <w:t xml:space="preserve">   MIRACLE    </w:t>
      </w:r>
      <w:r>
        <w:t xml:space="preserve">   FEVER    </w:t>
      </w:r>
      <w:r>
        <w:t xml:space="preserve">   DEATH    </w:t>
      </w:r>
      <w:r>
        <w:t xml:space="preserve">   DEAF    </w:t>
      </w:r>
      <w:r>
        <w:t xml:space="preserve">   BLINDNESS    </w:t>
      </w:r>
      <w:r>
        <w:t xml:space="preserve">   LEPROSY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</dc:title>
  <dcterms:created xsi:type="dcterms:W3CDTF">2021-10-11T06:44:38Z</dcterms:created>
  <dcterms:modified xsi:type="dcterms:W3CDTF">2021-10-11T06:44:38Z</dcterms:modified>
</cp:coreProperties>
</file>