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RECEIVE    </w:t>
      </w:r>
      <w:r>
        <w:t xml:space="preserve">   JOHNSON    </w:t>
      </w:r>
      <w:r>
        <w:t xml:space="preserve">   SISTER    </w:t>
      </w:r>
      <w:r>
        <w:t xml:space="preserve">   PRAYER    </w:t>
      </w:r>
      <w:r>
        <w:t xml:space="preserve">   WITHOUT    </w:t>
      </w:r>
      <w:r>
        <w:t xml:space="preserve">   BELIEVE    </w:t>
      </w:r>
      <w:r>
        <w:t xml:space="preserve">   GRACE    </w:t>
      </w:r>
      <w:r>
        <w:t xml:space="preserve">   SEEN    </w:t>
      </w:r>
      <w:r>
        <w:t xml:space="preserve">   NOT    </w:t>
      </w:r>
      <w:r>
        <w:t xml:space="preserve">   EVIDENCE    </w:t>
      </w:r>
      <w:r>
        <w:t xml:space="preserve">   HOPE    </w:t>
      </w:r>
      <w:r>
        <w:t xml:space="preserve">   PSALMS    </w:t>
      </w:r>
      <w:r>
        <w:t xml:space="preserve">   JAMES    </w:t>
      </w:r>
      <w:r>
        <w:t xml:space="preserve">   PROVERBS    </w:t>
      </w:r>
      <w:r>
        <w:t xml:space="preserve">   HEBREWS    </w:t>
      </w:r>
      <w:r>
        <w:t xml:space="preserve">   LUKE    </w:t>
      </w:r>
      <w:r>
        <w:t xml:space="preserve">   EPHESIANS    </w:t>
      </w:r>
      <w:r>
        <w:t xml:space="preserve">   WISDOM    </w:t>
      </w:r>
      <w:r>
        <w:t xml:space="preserve">   SCRIPTURE    </w:t>
      </w:r>
      <w:r>
        <w:t xml:space="preserve">   DEAD    </w:t>
      </w:r>
      <w:r>
        <w:t xml:space="preserve">   WORKS    </w:t>
      </w:r>
      <w:r>
        <w:t xml:space="preserve">   GOD    </w:t>
      </w:r>
      <w:r>
        <w:t xml:space="preserve">   JESUS    </w:t>
      </w:r>
      <w:r>
        <w:t xml:space="preserve">   TRUST    </w:t>
      </w:r>
      <w:r>
        <w:t xml:space="preserve">   TRUSTWORTHY    </w:t>
      </w:r>
      <w:r>
        <w:t xml:space="preserve">   PATIENCE    </w:t>
      </w:r>
      <w:r>
        <w:t xml:space="preserve">   LOVE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2021-10-11T06:43:03Z</dcterms:created>
  <dcterms:modified xsi:type="dcterms:W3CDTF">2021-10-11T06:43:03Z</dcterms:modified>
</cp:coreProperties>
</file>