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weaknesses    </w:t>
      </w:r>
      <w:r>
        <w:t xml:space="preserve">   fear    </w:t>
      </w:r>
      <w:r>
        <w:t xml:space="preserve">   kindness    </w:t>
      </w:r>
      <w:r>
        <w:t xml:space="preserve">   multiple    </w:t>
      </w:r>
      <w:r>
        <w:t xml:space="preserve">   visual    </w:t>
      </w:r>
      <w:r>
        <w:t xml:space="preserve">   logical    </w:t>
      </w:r>
      <w:r>
        <w:t xml:space="preserve">   verbal    </w:t>
      </w:r>
      <w:r>
        <w:t xml:space="preserve">   unique    </w:t>
      </w:r>
      <w:r>
        <w:t xml:space="preserve">   abilities    </w:t>
      </w:r>
      <w:r>
        <w:t xml:space="preserve">   natural    </w:t>
      </w:r>
      <w:r>
        <w:t xml:space="preserve">   feeling    </w:t>
      </w:r>
      <w:r>
        <w:t xml:space="preserve">   jesus    </w:t>
      </w:r>
      <w:r>
        <w:t xml:space="preserve">   god    </w:t>
      </w:r>
      <w:r>
        <w:t xml:space="preserve">   creating    </w:t>
      </w:r>
      <w:r>
        <w:t xml:space="preserve">   loving    </w:t>
      </w:r>
      <w:r>
        <w:t xml:space="preserve">   love    </w:t>
      </w:r>
      <w:r>
        <w:t xml:space="preserve">   help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2021-10-11T06:43:28Z</dcterms:created>
  <dcterms:modified xsi:type="dcterms:W3CDTF">2021-10-11T06:43:28Z</dcterms:modified>
</cp:coreProperties>
</file>