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 BASICS - WORSHIP SYMBOLS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PRAYING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 BIBLE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FORTH AND DO THE WORD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DESCENDING DOVE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PROCLAIMING 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FORGIVENESS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MUSICAL NOTES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BASICS - WORSHIP SYMBOLS </dc:title>
  <dcterms:created xsi:type="dcterms:W3CDTF">2021-10-11T06:43:27Z</dcterms:created>
  <dcterms:modified xsi:type="dcterms:W3CDTF">2021-10-11T06:43:27Z</dcterms:modified>
</cp:coreProperties>
</file>