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CITY 15TH 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APRIL FOURTH    </w:t>
      </w:r>
      <w:r>
        <w:t xml:space="preserve">   TO THE HILL    </w:t>
      </w:r>
      <w:r>
        <w:t xml:space="preserve">   CRUISE    </w:t>
      </w:r>
      <w:r>
        <w:t xml:space="preserve">   FIFTHTEEN    </w:t>
      </w:r>
      <w:r>
        <w:t xml:space="preserve">   SAMMMEKA    </w:t>
      </w:r>
      <w:r>
        <w:t xml:space="preserve">   LUCRETIA    </w:t>
      </w:r>
      <w:r>
        <w:t xml:space="preserve">   CHRISTIAN    </w:t>
      </w:r>
      <w:r>
        <w:t xml:space="preserve">   LASHON    </w:t>
      </w:r>
      <w:r>
        <w:t xml:space="preserve">   RAVANA    </w:t>
      </w:r>
      <w:r>
        <w:t xml:space="preserve">   STARR BROWN    </w:t>
      </w:r>
      <w:r>
        <w:t xml:space="preserve">   TRIPP    </w:t>
      </w:r>
      <w:r>
        <w:t xml:space="preserve">   LEXI    </w:t>
      </w:r>
      <w:r>
        <w:t xml:space="preserve">   TWINKLE    </w:t>
      </w:r>
      <w:r>
        <w:t xml:space="preserve">   TONI    </w:t>
      </w:r>
      <w:r>
        <w:t xml:space="preserve">   WALZA    </w:t>
      </w:r>
      <w:r>
        <w:t xml:space="preserve">   ENCOUNTERS    </w:t>
      </w:r>
      <w:r>
        <w:t xml:space="preserve">   JEWELS    </w:t>
      </w:r>
      <w:r>
        <w:t xml:space="preserve">   LEAVENWORTH ROAD    </w:t>
      </w:r>
      <w:r>
        <w:t xml:space="preserve">   WOOD AVENUE    </w:t>
      </w:r>
      <w:r>
        <w:t xml:space="preserve">   INSPIRED PRAISE    </w:t>
      </w:r>
      <w:r>
        <w:t xml:space="preserve">   ARMOURBEARERS    </w:t>
      </w:r>
      <w:r>
        <w:t xml:space="preserve">   GREETERS    </w:t>
      </w:r>
      <w:r>
        <w:t xml:space="preserve">   DOORKEEPERS    </w:t>
      </w:r>
      <w:r>
        <w:t xml:space="preserve">   GREATER IMANI    </w:t>
      </w:r>
      <w:r>
        <w:t xml:space="preserve">   FAITH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CITY 15TH ANNIVERSARY</dc:title>
  <dcterms:created xsi:type="dcterms:W3CDTF">2021-10-11T06:44:19Z</dcterms:created>
  <dcterms:modified xsi:type="dcterms:W3CDTF">2021-10-11T06:44:19Z</dcterms:modified>
</cp:coreProperties>
</file>