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FAITH, HOPE, CHARITY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Faith is based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Psalms, where is our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 hope has its basis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substance of things hoped for, the evidence of things not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grow our faith by hearing and ______ the word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author of 1 Corinthians?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live by faith, not by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Faith without works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Expectation in what God has promised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FAITH, HOPE, CHARITY</dc:title>
  <dcterms:created xsi:type="dcterms:W3CDTF">2021-10-11T06:44:31Z</dcterms:created>
  <dcterms:modified xsi:type="dcterms:W3CDTF">2021-10-11T06:44:31Z</dcterms:modified>
</cp:coreProperties>
</file>