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IN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HOLYDAYS    </w:t>
      </w:r>
      <w:r>
        <w:t xml:space="preserve">   FAMILY    </w:t>
      </w:r>
      <w:r>
        <w:t xml:space="preserve">   BISHOP    </w:t>
      </w:r>
      <w:r>
        <w:t xml:space="preserve">   MISSMEG    </w:t>
      </w:r>
      <w:r>
        <w:t xml:space="preserve">   APOSTLES    </w:t>
      </w:r>
      <w:r>
        <w:t xml:space="preserve">   PROPHET    </w:t>
      </w:r>
      <w:r>
        <w:t xml:space="preserve">   BOOKOFETHER    </w:t>
      </w:r>
      <w:r>
        <w:t xml:space="preserve">   OLDTESTIMENT    </w:t>
      </w:r>
      <w:r>
        <w:t xml:space="preserve">   GOD    </w:t>
      </w:r>
      <w:r>
        <w:t xml:space="preserve">   HELIVES    </w:t>
      </w:r>
      <w:r>
        <w:t xml:space="preserve">   NEWTESTIMENT    </w:t>
      </w:r>
      <w:r>
        <w:t xml:space="preserve">   BIBLE    </w:t>
      </w:r>
      <w:r>
        <w:t xml:space="preserve">   BOOKOFMORMON    </w:t>
      </w:r>
      <w:r>
        <w:t xml:space="preserve">   GOLDENPLATES    </w:t>
      </w:r>
      <w:r>
        <w:t xml:space="preserve">   MORONI    </w:t>
      </w:r>
      <w:r>
        <w:t xml:space="preserve">   HEAVENLYFATHER    </w:t>
      </w:r>
      <w:r>
        <w:t xml:space="preserve">   HOLYGHOST    </w:t>
      </w:r>
      <w:r>
        <w:t xml:space="preserve">   JESUSCHRIST    </w:t>
      </w:r>
      <w:r>
        <w:t xml:space="preserve">   SEEN    </w:t>
      </w:r>
      <w:r>
        <w:t xml:space="preserve">   NOT    </w:t>
      </w:r>
      <w:r>
        <w:t xml:space="preserve">   BUT    </w:t>
      </w:r>
      <w:r>
        <w:t xml:space="preserve">   FOR    </w:t>
      </w:r>
      <w:r>
        <w:t xml:space="preserve">   HOPED    </w:t>
      </w:r>
      <w:r>
        <w:t xml:space="preserve">   ARE    </w:t>
      </w:r>
      <w:r>
        <w:t xml:space="preserve">   WHICH    </w:t>
      </w:r>
      <w:r>
        <w:t xml:space="preserve">   THINGS    </w:t>
      </w:r>
      <w:r>
        <w:t xml:space="preserve">   IS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IN JESUS CHRIST</dc:title>
  <dcterms:created xsi:type="dcterms:W3CDTF">2021-10-11T06:43:25Z</dcterms:created>
  <dcterms:modified xsi:type="dcterms:W3CDTF">2021-10-11T06:43:25Z</dcterms:modified>
</cp:coreProperties>
</file>