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FAITH: STEPS TO CHRISTIAN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trying even when something seems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God and taking him at 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kind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what is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Controlling your temper, tongue, attitude, emotions, actions and thoughts when you are angry.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charity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temperance.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like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Loving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FAITH: STEPS TO CHRISTIAN GROWTH</dc:title>
  <dcterms:created xsi:type="dcterms:W3CDTF">2021-10-11T06:44:29Z</dcterms:created>
  <dcterms:modified xsi:type="dcterms:W3CDTF">2021-10-11T06:44:29Z</dcterms:modified>
</cp:coreProperties>
</file>