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dead faith1?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Bible describe faith?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our belief in God based on a rational foundation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source of faith?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our belief in God based on a rational foundation 1?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Christ tell us to do?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dead faith2?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Faith2?.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believing in God enough?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living faith?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Faith1?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we do if we don't have enough faith?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Christ tell us to believe?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believe in God and believe God, what will we be motivated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grow in faith?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Summary</dc:title>
  <dcterms:created xsi:type="dcterms:W3CDTF">2021-10-11T06:43:40Z</dcterms:created>
  <dcterms:modified xsi:type="dcterms:W3CDTF">2021-10-11T06:43:40Z</dcterms:modified>
</cp:coreProperties>
</file>