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and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REVEALED    </w:t>
      </w:r>
      <w:r>
        <w:t xml:space="preserve">   GLORY    </w:t>
      </w:r>
      <w:r>
        <w:t xml:space="preserve">   COMPARING    </w:t>
      </w:r>
      <w:r>
        <w:t xml:space="preserve">   SUFFERINGS    </w:t>
      </w:r>
      <w:r>
        <w:t xml:space="preserve">   VAIN    </w:t>
      </w:r>
      <w:r>
        <w:t xml:space="preserve">   LABOR    </w:t>
      </w:r>
      <w:r>
        <w:t xml:space="preserve">   ABOUNDING    </w:t>
      </w:r>
      <w:r>
        <w:t xml:space="preserve">   IMMOVABLE    </w:t>
      </w:r>
      <w:r>
        <w:t xml:space="preserve">   STEADFAST    </w:t>
      </w:r>
      <w:r>
        <w:t xml:space="preserve">   GROW    </w:t>
      </w:r>
      <w:r>
        <w:t xml:space="preserve">   MILK    </w:t>
      </w:r>
      <w:r>
        <w:t xml:space="preserve">   SPIRITUAL    </w:t>
      </w:r>
      <w:r>
        <w:t xml:space="preserve">   NEWBORN    </w:t>
      </w:r>
      <w:r>
        <w:t xml:space="preserve">   LOVE    </w:t>
      </w:r>
      <w:r>
        <w:t xml:space="preserve">   HOPE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and HOPE</dc:title>
  <dcterms:created xsi:type="dcterms:W3CDTF">2021-10-11T06:44:45Z</dcterms:created>
  <dcterms:modified xsi:type="dcterms:W3CDTF">2021-10-11T06:44:45Z</dcterms:modified>
</cp:coreProperties>
</file>