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DECLARING    </w:t>
      </w:r>
      <w:r>
        <w:t xml:space="preserve">   SAVED    </w:t>
      </w:r>
      <w:r>
        <w:t xml:space="preserve">   GOD    </w:t>
      </w:r>
      <w:r>
        <w:t xml:space="preserve">   RIGHT    </w:t>
      </w:r>
      <w:r>
        <w:t xml:space="preserve">   CHURCH    </w:t>
      </w:r>
      <w:r>
        <w:t xml:space="preserve">   SMILE    </w:t>
      </w:r>
      <w:r>
        <w:t xml:space="preserve">   BIBLE    </w:t>
      </w:r>
      <w:r>
        <w:t xml:space="preserve">   OPEN    </w:t>
      </w:r>
      <w:r>
        <w:t xml:space="preserve">   FAITH    </w:t>
      </w:r>
      <w:r>
        <w:t xml:space="preserve">   HEART    </w:t>
      </w:r>
      <w:r>
        <w:t xml:space="preserve">   YOUR    </w:t>
      </w:r>
      <w:r>
        <w:t xml:space="preserve">   IN    </w:t>
      </w:r>
      <w:r>
        <w:t xml:space="preserve">   BELIEVING    </w:t>
      </w:r>
      <w:r>
        <w:t xml:space="preserve">   IS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2021-10-11T06:43:52Z</dcterms:created>
  <dcterms:modified xsi:type="dcterms:W3CDTF">2021-10-11T06:43:52Z</dcterms:modified>
</cp:coreProperties>
</file>