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FALLING LEAVES</w:t>
      </w:r>
    </w:p>
    <w:p>
      <w:pPr>
        <w:pStyle w:val="Questions"/>
      </w:pPr>
      <w:r>
        <w:t xml:space="preserve">1. RDE KAO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OHYNE UOTCSL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DER PLMAE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EBHCE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EOYRSCMA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PALROP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CLKBA IBRCH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RSELYIPP ELM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NIAUNMTO HAS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WETIH HSA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TLUPI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CAMRAEIN SHEUNCTT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RLIEVS MPALE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CKLBA SLCUOT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GAURS LPEAM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EITWH KOA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LKBCA LWUTAN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NEIGEPW LLWIWO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NKGUIQA SEANP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RAKAGHBS HKCRYIO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FALLING LEAVES</dc:title>
  <dcterms:created xsi:type="dcterms:W3CDTF">2021-10-11T06:46:32Z</dcterms:created>
  <dcterms:modified xsi:type="dcterms:W3CDTF">2021-10-11T06:46:32Z</dcterms:modified>
</cp:coreProperties>
</file>