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stay _____ and watch where you are going.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hold this when using 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stand on a _____ to reach for something high.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aware of your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working.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can take many forms.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Dangers tied to walking include: distraction, footwear, and basic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your space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_____-proof your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_____, trips and falls are a leading cause of workplace injury.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</dc:title>
  <dcterms:created xsi:type="dcterms:W3CDTF">2021-10-11T06:45:59Z</dcterms:created>
  <dcterms:modified xsi:type="dcterms:W3CDTF">2021-10-11T06:45:59Z</dcterms:modified>
</cp:coreProperties>
</file>