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FALL/THANKSGIVING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AUTUMN LEAVES    </w:t>
      </w:r>
      <w:r>
        <w:t xml:space="preserve">   BLESSINGS    </w:t>
      </w:r>
      <w:r>
        <w:t xml:space="preserve">   CHESTNUTS    </w:t>
      </w:r>
      <w:r>
        <w:t xml:space="preserve">   CRANBERRY SAUCE    </w:t>
      </w:r>
      <w:r>
        <w:t xml:space="preserve">   FALL    </w:t>
      </w:r>
      <w:r>
        <w:t xml:space="preserve">   FAMILY    </w:t>
      </w:r>
      <w:r>
        <w:t xml:space="preserve">   FOOTBALL    </w:t>
      </w:r>
      <w:r>
        <w:t xml:space="preserve">   HAM    </w:t>
      </w:r>
      <w:r>
        <w:t xml:space="preserve">   HARVEST    </w:t>
      </w:r>
      <w:r>
        <w:t xml:space="preserve">   NOVEMBER    </w:t>
      </w:r>
      <w:r>
        <w:t xml:space="preserve">   OCTOBER    </w:t>
      </w:r>
      <w:r>
        <w:t xml:space="preserve">   PINECONE    </w:t>
      </w:r>
      <w:r>
        <w:t xml:space="preserve">   PUMPKIN PIE    </w:t>
      </w:r>
      <w:r>
        <w:t xml:space="preserve">   RAKING    </w:t>
      </w:r>
      <w:r>
        <w:t xml:space="preserve">   SHARING    </w:t>
      </w:r>
      <w:r>
        <w:t xml:space="preserve">   THANKFUL    </w:t>
      </w:r>
      <w:r>
        <w:t xml:space="preserve">   THANKSGIVING    </w:t>
      </w:r>
      <w:r>
        <w:t xml:space="preserve">   THANKSLIVING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FALL/THANKSGIVING WORD SEARCH</dc:title>
  <dcterms:created xsi:type="dcterms:W3CDTF">2021-10-11T06:45:38Z</dcterms:created>
  <dcterms:modified xsi:type="dcterms:W3CDTF">2021-10-11T06:45:38Z</dcterms:modified>
</cp:coreProperties>
</file>