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OCTOBER    </w:t>
      </w:r>
      <w:r>
        <w:t xml:space="preserve">   FOOTBALL    </w:t>
      </w:r>
      <w:r>
        <w:t xml:space="preserve">   GHOSTSTORIES    </w:t>
      </w:r>
      <w:r>
        <w:t xml:space="preserve">   FOLKTALES    </w:t>
      </w:r>
      <w:r>
        <w:t xml:space="preserve">   APPLEBOBBING    </w:t>
      </w:r>
      <w:r>
        <w:t xml:space="preserve">   FESTIVALS    </w:t>
      </w:r>
      <w:r>
        <w:t xml:space="preserve">   HAYRIDES    </w:t>
      </w:r>
      <w:r>
        <w:t xml:space="preserve">   HAY    </w:t>
      </w:r>
      <w:r>
        <w:t xml:space="preserve">   MIGRATION    </w:t>
      </w:r>
      <w:r>
        <w:t xml:space="preserve">   SWEATERS    </w:t>
      </w:r>
      <w:r>
        <w:t xml:space="preserve">   CHILLY    </w:t>
      </w:r>
      <w:r>
        <w:t xml:space="preserve">   RAKE    </w:t>
      </w:r>
      <w:r>
        <w:t xml:space="preserve">   LEAVES    </w:t>
      </w:r>
      <w:r>
        <w:t xml:space="preserve">   BONFIRE    </w:t>
      </w:r>
      <w:r>
        <w:t xml:space="preserve">   ACORN    </w:t>
      </w:r>
      <w:r>
        <w:t xml:space="preserve">   SCARECROWS    </w:t>
      </w:r>
      <w:r>
        <w:t xml:space="preserve">   COSTUMES    </w:t>
      </w:r>
      <w:r>
        <w:t xml:space="preserve">   HALLOWEEN    </w:t>
      </w:r>
      <w:r>
        <w:t xml:space="preserve">   APPLES    </w:t>
      </w:r>
      <w:r>
        <w:t xml:space="preserve">   SEPTEMBER    </w:t>
      </w:r>
      <w:r>
        <w:t xml:space="preserve">   PUMPKINS    </w:t>
      </w:r>
      <w:r>
        <w:t xml:space="preserve">   HARVEST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2021-10-11T06:44:03Z</dcterms:created>
  <dcterms:modified xsi:type="dcterms:W3CDTF">2021-10-11T06:44:03Z</dcterms:modified>
</cp:coreProperties>
</file>