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Windy    </w:t>
      </w:r>
      <w:r>
        <w:t xml:space="preserve">   Blackbird    </w:t>
      </w:r>
      <w:r>
        <w:t xml:space="preserve">   White    </w:t>
      </w:r>
      <w:r>
        <w:t xml:space="preserve">   Orange    </w:t>
      </w:r>
      <w:r>
        <w:t xml:space="preserve">   Red    </w:t>
      </w:r>
      <w:r>
        <w:t xml:space="preserve">   Yellow    </w:t>
      </w:r>
      <w:r>
        <w:t xml:space="preserve">   Leaves    </w:t>
      </w:r>
      <w:r>
        <w:t xml:space="preserve">   Scarecrow    </w:t>
      </w:r>
      <w:r>
        <w:t xml:space="preserve">   Straw    </w:t>
      </w:r>
      <w:r>
        <w:t xml:space="preserve">   Corn    </w:t>
      </w:r>
      <w:r>
        <w:t xml:space="preserve">   Squash    </w:t>
      </w:r>
      <w:r>
        <w:t xml:space="preserve">   Pumpkin    </w:t>
      </w:r>
      <w:r>
        <w:t xml:space="preserve">   Fall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2021-10-11T06:44:08Z</dcterms:created>
  <dcterms:modified xsi:type="dcterms:W3CDTF">2021-10-11T06:44:08Z</dcterms:modified>
</cp:coreProperties>
</file>