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</w:t>
      </w:r>
    </w:p>
    <w:p>
      <w:pPr>
        <w:pStyle w:val="Questions"/>
      </w:pPr>
      <w:r>
        <w:t xml:space="preserve">1. MNIPUPK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ALPSEP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EOSWRCACR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FLAL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ABT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CTHWI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BLCKA CAT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ACYDN RCON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OLAWNHLEE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SHOGT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2021-10-11T06:44:53Z</dcterms:created>
  <dcterms:modified xsi:type="dcterms:W3CDTF">2021-10-11T06:44:53Z</dcterms:modified>
</cp:coreProperties>
</file>