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SPIDER    </w:t>
      </w:r>
      <w:r>
        <w:t xml:space="preserve">   SKELETON    </w:t>
      </w:r>
      <w:r>
        <w:t xml:space="preserve">   SCARY    </w:t>
      </w:r>
      <w:r>
        <w:t xml:space="preserve">   PUMPKIN    </w:t>
      </w:r>
      <w:r>
        <w:t xml:space="preserve">   PIE    </w:t>
      </w:r>
      <w:r>
        <w:t xml:space="preserve">   ORANGE    </w:t>
      </w:r>
      <w:r>
        <w:t xml:space="preserve">   OCTOBER    </w:t>
      </w:r>
      <w:r>
        <w:t xml:space="preserve">   NOVEMBER    </w:t>
      </w:r>
      <w:r>
        <w:t xml:space="preserve">   LEAVES    </w:t>
      </w:r>
      <w:r>
        <w:t xml:space="preserve">   HAYSTACK    </w:t>
      </w:r>
      <w:r>
        <w:t xml:space="preserve">   HARVEST    </w:t>
      </w:r>
      <w:r>
        <w:t xml:space="preserve">   HALLOWEEN    </w:t>
      </w:r>
      <w:r>
        <w:t xml:space="preserve">   FALL    </w:t>
      </w:r>
      <w:r>
        <w:t xml:space="preserve">   CORNUCOPIA    </w:t>
      </w:r>
      <w:r>
        <w:t xml:space="preserve">   CANDY    </w:t>
      </w:r>
      <w:r>
        <w:t xml:space="preserve">   BOO    </w:t>
      </w:r>
      <w:r>
        <w:t xml:space="preserve">   BALE OF HAY    </w:t>
      </w:r>
      <w:r>
        <w:t xml:space="preserve">   AUTUMN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2021-10-11T06:44:34Z</dcterms:created>
  <dcterms:modified xsi:type="dcterms:W3CDTF">2021-10-11T06:44:34Z</dcterms:modified>
</cp:coreProperties>
</file>