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CARVE    </w:t>
      </w:r>
      <w:r>
        <w:t xml:space="preserve">   WITCH    </w:t>
      </w:r>
      <w:r>
        <w:t xml:space="preserve">   PUMPKIN    </w:t>
      </w:r>
      <w:r>
        <w:t xml:space="preserve">   BOO    </w:t>
      </w:r>
      <w:r>
        <w:t xml:space="preserve">   APPLE    </w:t>
      </w:r>
      <w:r>
        <w:t xml:space="preserve">   SCARECROW    </w:t>
      </w:r>
      <w:r>
        <w:t xml:space="preserve">   HALLOWEEN    </w:t>
      </w:r>
      <w:r>
        <w:t xml:space="preserve">   COLD    </w:t>
      </w:r>
      <w:r>
        <w:t xml:space="preserve">   WIND    </w:t>
      </w:r>
      <w:r>
        <w:t xml:space="preserve">   GREEN    </w:t>
      </w:r>
      <w:r>
        <w:t xml:space="preserve">   RED    </w:t>
      </w:r>
      <w:r>
        <w:t xml:space="preserve">   YELLOW    </w:t>
      </w:r>
      <w:r>
        <w:t xml:space="preserve">   ORANGE    </w:t>
      </w:r>
      <w:r>
        <w:t xml:space="preserve">   FALL    </w:t>
      </w:r>
      <w:r>
        <w:t xml:space="preserve">   LEAF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</dc:title>
  <dcterms:created xsi:type="dcterms:W3CDTF">2021-10-11T06:43:59Z</dcterms:created>
  <dcterms:modified xsi:type="dcterms:W3CDTF">2021-10-11T06:43:59Z</dcterms:modified>
</cp:coreProperties>
</file>