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THANKSGIVING    </w:t>
      </w:r>
      <w:r>
        <w:t xml:space="preserve">   SWEATER    </w:t>
      </w:r>
      <w:r>
        <w:t xml:space="preserve">   CORN    </w:t>
      </w:r>
      <w:r>
        <w:t xml:space="preserve">   YELLOW    </w:t>
      </w:r>
      <w:r>
        <w:t xml:space="preserve">   WIND    </w:t>
      </w:r>
      <w:r>
        <w:t xml:space="preserve">   TREES    </w:t>
      </w:r>
      <w:r>
        <w:t xml:space="preserve">   SEASON    </w:t>
      </w:r>
      <w:r>
        <w:t xml:space="preserve">   REAP    </w:t>
      </w:r>
      <w:r>
        <w:t xml:space="preserve">   RAKE    </w:t>
      </w:r>
      <w:r>
        <w:t xml:space="preserve">   PUMPKIN    </w:t>
      </w:r>
      <w:r>
        <w:t xml:space="preserve">   HARVEST    </w:t>
      </w:r>
      <w:r>
        <w:t xml:space="preserve">   FOOTBALL    </w:t>
      </w:r>
      <w:r>
        <w:t xml:space="preserve">   CHILLY    </w:t>
      </w:r>
      <w:r>
        <w:t xml:space="preserve">   PINE CONE    </w:t>
      </w:r>
      <w:r>
        <w:t xml:space="preserve">   ORANGE    </w:t>
      </w:r>
      <w:r>
        <w:t xml:space="preserve">   LEAVES    </w:t>
      </w:r>
      <w:r>
        <w:t xml:space="preserve">   BROWN    </w:t>
      </w:r>
      <w:r>
        <w:t xml:space="preserve">   AUTUMN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2021-10-11T06:44:56Z</dcterms:created>
  <dcterms:modified xsi:type="dcterms:W3CDTF">2021-10-11T06:44:56Z</dcterms:modified>
</cp:coreProperties>
</file>