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p>
      <w:pPr>
        <w:pStyle w:val="Questions"/>
      </w:pPr>
      <w:r>
        <w:t xml:space="preserve">1. CNAOR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PEALPS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HAENLWOEL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SORCCREWA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SVHTRAE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FOTSR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UNUMTA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NSPPIUKM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EGROAN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GRNIAK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ROBINEF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BIDSR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KCJAET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TLBFLOOA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2021-10-11T06:45:06Z</dcterms:created>
  <dcterms:modified xsi:type="dcterms:W3CDTF">2021-10-11T06:45:06Z</dcterms:modified>
</cp:coreProperties>
</file>